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pillars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Gods do they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alms-giving?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seal of the prophets?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fasting?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they called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prayer?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Islam holy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 Muslims visit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call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declaration of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Pillars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Moses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pilgrimage?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pillars crossword</dc:title>
  <dcterms:created xsi:type="dcterms:W3CDTF">2021-10-11T07:11:29Z</dcterms:created>
  <dcterms:modified xsi:type="dcterms:W3CDTF">2021-10-11T07:11:29Z</dcterms:modified>
</cp:coreProperties>
</file>