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Fasting during the month of ramadam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islamic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2.5% of your earnings to charity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holy pilgrimage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(Declaration of faith) - Trusting and understanding the words of the Shahadah. "There is no god but Allah, and Prophet Muhammad (SAW) is the final messenger."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and only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Praying five times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method of washing before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pillars of islam</dc:title>
  <dcterms:created xsi:type="dcterms:W3CDTF">2021-10-11T07:11:02Z</dcterms:created>
  <dcterms:modified xsi:type="dcterms:W3CDTF">2021-10-11T07:11:02Z</dcterms:modified>
</cp:coreProperties>
</file>