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standards in information literacy</w:t>
      </w:r>
    </w:p>
    <w:p>
      <w:pPr>
        <w:pStyle w:val="Questions"/>
      </w:pPr>
      <w:r>
        <w:t xml:space="preserve">1. RCSOSERUE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TMIIARONNOF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TCTEUINAH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SSAIEELNT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GLENAIAVTU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LCTHEIA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UPDTACEIL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GYHNTOIGICRP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ERENEDTAG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UACGQIRIN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standards in information literacy</dc:title>
  <dcterms:created xsi:type="dcterms:W3CDTF">2021-10-11T07:11:02Z</dcterms:created>
  <dcterms:modified xsi:type="dcterms:W3CDTF">2021-10-11T07:11:02Z</dcterms:modified>
</cp:coreProperties>
</file>