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ways to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Actofkindness    </w:t>
      </w:r>
      <w:r>
        <w:t xml:space="preserve">   Beactive    </w:t>
      </w:r>
      <w:r>
        <w:t xml:space="preserve">   Connect    </w:t>
      </w:r>
      <w:r>
        <w:t xml:space="preserve">   Embracenewexperiences    </w:t>
      </w:r>
      <w:r>
        <w:t xml:space="preserve">   Fiveways    </w:t>
      </w:r>
      <w:r>
        <w:t xml:space="preserve">   Give    </w:t>
      </w:r>
      <w:r>
        <w:t xml:space="preserve">   Good relationships    </w:t>
      </w:r>
      <w:r>
        <w:t xml:space="preserve">   Keeplearning    </w:t>
      </w:r>
      <w:r>
        <w:t xml:space="preserve">   Meakotonu    </w:t>
      </w:r>
      <w:r>
        <w:t xml:space="preserve">   Mearotonu    </w:t>
      </w:r>
      <w:r>
        <w:t xml:space="preserve">   Mekoritonu    </w:t>
      </w:r>
      <w:r>
        <w:t xml:space="preserve">   Mindfulnessmeditation    </w:t>
      </w:r>
      <w:r>
        <w:t xml:space="preserve">   Physicalmovement    </w:t>
      </w:r>
      <w:r>
        <w:t xml:space="preserve">   Takenotice    </w:t>
      </w:r>
      <w:r>
        <w:t xml:space="preserve">   Tukua    </w:t>
      </w:r>
      <w:r>
        <w:t xml:space="preserve">   Wellbeing    </w:t>
      </w:r>
      <w:r>
        <w:t xml:space="preserve">   Whakawhanaunga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ways to wellbeing</dc:title>
  <dcterms:created xsi:type="dcterms:W3CDTF">2021-10-11T07:10:46Z</dcterms:created>
  <dcterms:modified xsi:type="dcterms:W3CDTF">2021-10-11T07:10:46Z</dcterms:modified>
</cp:coreProperties>
</file>