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Fix-It Vocabulary Test: Week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enough money for basic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folklore, a very short man with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fully aware and wide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sufficient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appropriate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unfortunate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deeply shaded;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friendly; agreeable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driving away; rejecting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friends;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unfortunate in condition or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an elf, small and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great merit and good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as a guard; watching with great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on; dress in</w:t>
            </w:r>
          </w:p>
        </w:tc>
      </w:tr>
    </w:tbl>
    <w:p>
      <w:pPr>
        <w:pStyle w:val="WordBankMedium"/>
      </w:pPr>
      <w:r>
        <w:t xml:space="preserve">   poor    </w:t>
      </w:r>
      <w:r>
        <w:t xml:space="preserve">   destitute    </w:t>
      </w:r>
      <w:r>
        <w:t xml:space="preserve">   wretched    </w:t>
      </w:r>
      <w:r>
        <w:t xml:space="preserve">   gloomy    </w:t>
      </w:r>
      <w:r>
        <w:t xml:space="preserve">   keeping watch    </w:t>
      </w:r>
      <w:r>
        <w:t xml:space="preserve">   alert    </w:t>
      </w:r>
      <w:r>
        <w:t xml:space="preserve">   dwarf    </w:t>
      </w:r>
      <w:r>
        <w:t xml:space="preserve">   rebuffing    </w:t>
      </w:r>
      <w:r>
        <w:t xml:space="preserve">   plight    </w:t>
      </w:r>
      <w:r>
        <w:t xml:space="preserve">   worthy    </w:t>
      </w:r>
      <w:r>
        <w:t xml:space="preserve">   comrades    </w:t>
      </w:r>
      <w:r>
        <w:t xml:space="preserve">   don    </w:t>
      </w:r>
      <w:r>
        <w:t xml:space="preserve">   elfin    </w:t>
      </w:r>
      <w:r>
        <w:t xml:space="preserve">   in due time    </w:t>
      </w:r>
      <w:r>
        <w:t xml:space="preserve">   likewise    </w:t>
      </w:r>
      <w:r>
        <w:t xml:space="preserve">   sociable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Fix-It Vocabulary Test: Week 1-4</dc:title>
  <dcterms:created xsi:type="dcterms:W3CDTF">2021-10-11T07:11:37Z</dcterms:created>
  <dcterms:modified xsi:type="dcterms:W3CDTF">2021-10-11T07:11:37Z</dcterms:modified>
</cp:coreProperties>
</file>