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Fix-It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prodigously afflicted    </w:t>
      </w:r>
      <w:r>
        <w:t xml:space="preserve">   appalling    </w:t>
      </w:r>
      <w:r>
        <w:t xml:space="preserve">   caterwauled    </w:t>
      </w:r>
      <w:r>
        <w:t xml:space="preserve">   chat    </w:t>
      </w:r>
      <w:r>
        <w:t xml:space="preserve">   define    </w:t>
      </w:r>
      <w:r>
        <w:t xml:space="preserve">   dismal    </w:t>
      </w:r>
      <w:r>
        <w:t xml:space="preserve">   distressing    </w:t>
      </w:r>
      <w:r>
        <w:t xml:space="preserve">   entreated    </w:t>
      </w:r>
      <w:r>
        <w:t xml:space="preserve">   haste    </w:t>
      </w:r>
      <w:r>
        <w:t xml:space="preserve">   helplessly    </w:t>
      </w:r>
      <w:r>
        <w:t xml:space="preserve">   insolently    </w:t>
      </w:r>
      <w:r>
        <w:t xml:space="preserve">   jiffy    </w:t>
      </w:r>
      <w:r>
        <w:t xml:space="preserve">   jittery    </w:t>
      </w:r>
      <w:r>
        <w:t xml:space="preserve">   provisions    </w:t>
      </w:r>
      <w:r>
        <w:t xml:space="preserve">   reckon    </w:t>
      </w:r>
      <w:r>
        <w:t xml:space="preserve">   scuffle    </w:t>
      </w:r>
      <w:r>
        <w:t xml:space="preserve">   slyly    </w:t>
      </w:r>
      <w:r>
        <w:t xml:space="preserve">   stealthily    </w:t>
      </w:r>
      <w:r>
        <w:t xml:space="preserve">   tramped    </w:t>
      </w:r>
      <w:r>
        <w:t xml:space="preserve">   uninhabited    </w:t>
      </w:r>
      <w:r>
        <w:t xml:space="preserve">   vowed    </w:t>
      </w:r>
      <w:r>
        <w:t xml:space="preserve">   wan    </w:t>
      </w:r>
      <w:r>
        <w:t xml:space="preserve">   wavering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Fix-It Word search</dc:title>
  <dcterms:created xsi:type="dcterms:W3CDTF">2021-10-11T07:10:01Z</dcterms:created>
  <dcterms:modified xsi:type="dcterms:W3CDTF">2021-10-11T07:10:01Z</dcterms:modified>
</cp:coreProperties>
</file>