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Fix Christmas!</w:t>
      </w:r>
    </w:p>
    <w:p>
      <w:pPr>
        <w:pStyle w:val="Questions"/>
      </w:pPr>
      <w:r>
        <w:t xml:space="preserve">1. EREIREND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ECNAYNCDA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TNAAS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HGSLTI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TGISF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MYRRE AND GHTIBR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ETER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TERSONANM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RADGNEGBIER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KICOOSE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HIATSRSMC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OYJ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FLIAMY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ASCDIROENTO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TDNEVA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 Christmas!</dc:title>
  <dcterms:created xsi:type="dcterms:W3CDTF">2021-12-23T03:32:39Z</dcterms:created>
  <dcterms:modified xsi:type="dcterms:W3CDTF">2021-12-23T03:32:39Z</dcterms:modified>
</cp:coreProperties>
</file>