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 - It Grammar Vocabulary Test Wks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proper dignity in conduct and manners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nonsense: meaningless talk or thinking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folderol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foolish talk or ideas; nonsense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prestigious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forcefully; with strong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diplomatic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unable to express herself clearly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pompadour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stubborn; inflexible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queasiness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in attendance at the court of a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courtiers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respected; distinguished; honored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consternation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humiliation or shame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obstinate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nausea; the feeling of sickness to the stomach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vehemently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off or dissolve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drivel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skillful in handling negotiations and other relations with foreign countries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decorous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woman's hairstyle in which her hair is raised over her forehead in a 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lamentably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regrettably; unfortunately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sever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hard to please and excessively demanding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mortification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utterly hopeless; miserable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fastidiousness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dismay; alarm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inarticulately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 - It Grammar Vocabulary Test Wks 1-4</dc:title>
  <dcterms:created xsi:type="dcterms:W3CDTF">2021-10-11T07:11:39Z</dcterms:created>
  <dcterms:modified xsi:type="dcterms:W3CDTF">2021-10-11T07:11:39Z</dcterms:modified>
</cp:coreProperties>
</file>