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Fix Me!</w:t>
      </w:r>
    </w:p>
    <w:p>
      <w:pPr>
        <w:pStyle w:val="Questions"/>
      </w:pPr>
      <w:r>
        <w:t xml:space="preserve">1. RCCAHUC-MLII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TISSEAICL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MSPOTISUA FLREDPSA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SNOWEB ITCEOARN RISESE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5. TIEBTOI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RPEEOXNY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ERVISNTIU SOKRC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ELSCLOGPIAA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IO-CHUSRMID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MUISEOCTV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Fix Me!</dc:title>
  <dcterms:created xsi:type="dcterms:W3CDTF">2021-10-11T07:10:56Z</dcterms:created>
  <dcterms:modified xsi:type="dcterms:W3CDTF">2021-10-11T07:10:56Z</dcterms:modified>
</cp:coreProperties>
</file>