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Fix all the last names! </w:t>
      </w:r>
    </w:p>
    <w:p>
      <w:pPr>
        <w:pStyle w:val="Questions"/>
      </w:pPr>
      <w:r>
        <w:t xml:space="preserve">1. ILGBTRE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OWCKLOOD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SBEFRO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ENETBTN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VTOLSAARE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ANNDVOO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LMSONEAKI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AZLMNATS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REKRAP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TS. ONHJ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all the last names! </dc:title>
  <dcterms:created xsi:type="dcterms:W3CDTF">2021-10-11T07:10:18Z</dcterms:created>
  <dcterms:modified xsi:type="dcterms:W3CDTF">2021-10-11T07:10:18Z</dcterms:modified>
</cp:coreProperties>
</file>