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Fix me Up</w:t>
      </w:r>
    </w:p>
    <w:p>
      <w:pPr>
        <w:pStyle w:val="Questions"/>
      </w:pPr>
      <w:r>
        <w:t xml:space="preserve">1. LNCABEA HETSE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AETSSS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TIIIIBELSLA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UNTRER SWARNID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ERTNRU ORAWTUD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SAESL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HSACRSUPE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IEDXF SSTSEA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RNRTCUE ATESSS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AGCITUCONN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TBEDI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DIRTEC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UOBELD NTERY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RCTUREN AISLBLTEII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BOKO GKNPIEE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ATOSARCTNNI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KTCSO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TLAACIP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EROTDSB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DOIRSECTR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 me Up</dc:title>
  <dcterms:created xsi:type="dcterms:W3CDTF">2021-10-11T07:10:38Z</dcterms:created>
  <dcterms:modified xsi:type="dcterms:W3CDTF">2021-10-11T07:10:38Z</dcterms:modified>
</cp:coreProperties>
</file>