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Fixed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drill bit is held by this in the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a slanting edge on a piece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isometric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not allowed to cause ****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timber at 90 degrees to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material that the saw stool was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made by removing the edge of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hand held tool that produces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Residual current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 used instead of fingers or hand when feeding work through a 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levels of insulation built into a portable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helical grooves of a twist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external covering on a building or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 held tool that applies impacting force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timber with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a turning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activity that has the potential to cause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Machines</dc:title>
  <dcterms:created xsi:type="dcterms:W3CDTF">2021-10-11T07:10:11Z</dcterms:created>
  <dcterms:modified xsi:type="dcterms:W3CDTF">2021-10-11T07:10:11Z</dcterms:modified>
</cp:coreProperties>
</file>