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Fixed Prosthodontics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Dental prosthesis with artificial teeth fixed in place and supported by attachment to natural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Fabricated replacement for a missing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Accessory dental item that contains different shades of teeth used to match the color of a patients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Special gypsum product able to withstand extreme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Artificial tooth that replaces a missing natural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portion of a post that extends above the tooth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REsin material placed under a porcelain restoration to mask tooth discoloration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accurate replica of the prepared portion of a tooth used in the laboratory during fabrication of a cast restoration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Indirect restoration in which a thin porcelain material is fused to the facial portion of a gold crown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Dental laboratory device that simulates mandibular and temporomandibular joint movement when models of the dental arches are attached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Enamel margin of a tooth preparation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Syringe that applies hemostatic solution to the gingival retraction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Cast created from a final impression used to construct baseplate, bite rims, wax setups, and finished prosthesis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Fixed dental prosthesis with wings that are bonded to the lingual surfaces of adjacent teeth; also known as Maryland 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Cast restoration that covers the anatomic crown of a tooth, except for the facial or buccal portion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Tapered finish line of the margin at the cervical area of a tooth preparation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Means of displacing gingival tissue away from the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metal post placed into the root canal of an endodontically treated tooth to improve the retention of a cast restoration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Referring to overgrown oral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Cast restoration designed to replace a class II cavity that includes the occlusal, one or more cusp, and proximal surfaces of posterior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Cast restoration that covers the entire anatomic crown of the the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Each component of the fixed 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Thin layer of composite resin or porcelain bonded or cemented to a prepared facial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Cast restoration designed to replace a conservative class II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Margins of a tooth preparation for a cast restoration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Fixed Prosthodontics</dc:title>
  <dcterms:created xsi:type="dcterms:W3CDTF">2021-10-11T07:11:17Z</dcterms:created>
  <dcterms:modified xsi:type="dcterms:W3CDTF">2021-10-11T07:11:17Z</dcterms:modified>
</cp:coreProperties>
</file>