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Fixed and 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challenges    </w:t>
      </w:r>
      <w:r>
        <w:t xml:space="preserve">   feedback    </w:t>
      </w:r>
      <w:r>
        <w:t xml:space="preserve">   Fixed    </w:t>
      </w:r>
      <w:r>
        <w:t xml:space="preserve">   growth    </w:t>
      </w:r>
      <w:r>
        <w:t xml:space="preserve">   inspired    </w:t>
      </w:r>
      <w:r>
        <w:t xml:space="preserve">   learning    </w:t>
      </w:r>
      <w:r>
        <w:t xml:space="preserve">   listen    </w:t>
      </w:r>
      <w:r>
        <w:t xml:space="preserve">   mindset    </w:t>
      </w:r>
      <w:r>
        <w:t xml:space="preserve">   observe    </w:t>
      </w:r>
      <w:r>
        <w:t xml:space="preserve">   opportunity    </w:t>
      </w:r>
      <w:r>
        <w:t xml:space="preserve">   practice    </w:t>
      </w:r>
      <w:r>
        <w:t xml:space="preserve">   praise    </w:t>
      </w:r>
      <w:r>
        <w:t xml:space="preserve">   pressure    </w:t>
      </w:r>
      <w:r>
        <w:t xml:space="preserve">   professor    </w:t>
      </w:r>
      <w:r>
        <w:t xml:space="preserve">   skill    </w:t>
      </w:r>
      <w:r>
        <w:t xml:space="preserve">   threatened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and Growth Mindset</dc:title>
  <dcterms:created xsi:type="dcterms:W3CDTF">2021-10-11T07:10:16Z</dcterms:created>
  <dcterms:modified xsi:type="dcterms:W3CDTF">2021-10-11T07:10:16Z</dcterms:modified>
</cp:coreProperties>
</file>