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Fixed assets and internal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control would be used after  unethical behaviour has taken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 what section does accumulated depreciation fall in the balance sheet?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method of depreciation whould be used for equipment?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three catergories of fixed assets namely equipment vehicles and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method used to calculate depreciaion.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we sell an asset what account do we use to calculate the profit or loss?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control aims to stop or prevent unethical behaviour from taking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cost price less accumulated depreciation equals?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we calculate depreciation what account would be debitted?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control helps identify unethical behaviour that is taking place in a business?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are asked to mention a type of control you would put into place always make sure that the control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lowest value an asset can have in the financial statements?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Supply the correct accounting term for computers, office furniture, printers and fittings.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GAAP principle is being applied when assets are recorded at their original cost price in the books of the business?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Directive controls attempt to change human behaviour in order to discourage the undesirable event from taking place. These usually take the form of an disincentive or 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Fixed assets and internal control</dc:title>
  <dcterms:created xsi:type="dcterms:W3CDTF">2021-10-11T07:11:30Z</dcterms:created>
  <dcterms:modified xsi:type="dcterms:W3CDTF">2021-10-11T07:11:30Z</dcterms:modified>
</cp:coreProperties>
</file>