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Fixed vs Growth Mindset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Teamwork    </w:t>
      </w:r>
      <w:r>
        <w:t xml:space="preserve">   Belief    </w:t>
      </w:r>
      <w:r>
        <w:t xml:space="preserve">   Mistake    </w:t>
      </w:r>
      <w:r>
        <w:t xml:space="preserve">   Learning    </w:t>
      </w:r>
      <w:r>
        <w:t xml:space="preserve">   Development    </w:t>
      </w:r>
      <w:r>
        <w:t xml:space="preserve">   Strength    </w:t>
      </w:r>
      <w:r>
        <w:t xml:space="preserve">   Brain Muscle    </w:t>
      </w:r>
      <w:r>
        <w:t xml:space="preserve">   Mr. Dupree    </w:t>
      </w:r>
      <w:r>
        <w:t xml:space="preserve">   Perseverance    </w:t>
      </w:r>
      <w:r>
        <w:t xml:space="preserve">   Criticism    </w:t>
      </w:r>
      <w:r>
        <w:t xml:space="preserve">   Effort    </w:t>
      </w:r>
      <w:r>
        <w:t xml:space="preserve">   Obstacles    </w:t>
      </w:r>
      <w:r>
        <w:t xml:space="preserve">   Challenges    </w:t>
      </w:r>
      <w:r>
        <w:t xml:space="preserve">   Growth Mindset    </w:t>
      </w:r>
      <w:r>
        <w:t xml:space="preserve">   Fixed Mindset    </w:t>
      </w:r>
      <w:r>
        <w:t xml:space="preserve">   Intelligence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vs Growth Mindset Word Search</dc:title>
  <dcterms:created xsi:type="dcterms:W3CDTF">2021-10-11T07:10:53Z</dcterms:created>
  <dcterms:modified xsi:type="dcterms:W3CDTF">2021-10-11T07:10:53Z</dcterms:modified>
</cp:coreProperties>
</file>