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Fixer Upper</w:t>
      </w:r>
    </w:p>
    <w:p>
      <w:pPr>
        <w:pStyle w:val="Questions"/>
      </w:pPr>
      <w:r>
        <w:t xml:space="preserve">1. AMRF TBALE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LROBCE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LHPSAPI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CREOD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CHKRCOCAO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AYOEDMD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HRSFAUMEO SKNI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EILRCEADM ODWO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SAPRE ITER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OIALANGM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Fixer Upper</dc:title>
  <dcterms:created xsi:type="dcterms:W3CDTF">2021-10-11T07:10:40Z</dcterms:created>
  <dcterms:modified xsi:type="dcterms:W3CDTF">2021-10-11T07:10:40Z</dcterms:modified>
</cp:coreProperties>
</file>