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Fizika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kadu plaksniti izmanto  Termometros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 pirmais saks dedzinat pirkstus, uzkarsusi moneta vai aizdedzinats serkocins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kurs ir siltuma izolators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Galvenais siltuma avots uz Zemes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vienigais metals kurs ir skidrs istabas temperatura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 ko mes sajutam siltumu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kada temperatura visstraujatk notiek iztvaikosana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starojums ar kuru parbauda kuras ir augstaka temperatura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kurs ir otrais siltuma izplatisanas veids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 kadu vielu parversas skidrums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Fizika</dc:title>
  <dcterms:created xsi:type="dcterms:W3CDTF">2021-10-11T07:10:49Z</dcterms:created>
  <dcterms:modified xsi:type="dcterms:W3CDTF">2021-10-11T07:10:49Z</dcterms:modified>
</cp:coreProperties>
</file>