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Fizinis aktyvumas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Viena iš žmogaus gyvenimo (veiklos) sričių, kur gali reikštis fizinis aktyvumas?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Suomijoje atsiradusi ir išpopuliarėjusi mėgėjiško sporto rūšis - ... ėjimas?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Rytinė 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Kuo pavirsta neišeikvotos kalorijos?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Sportuojant padidėja....?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Asmuo, užsiimantis sportininkų fiziniu paruošimu?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Koks pratimas sumažina įtampą ir nerimą?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Kaip reikia mankštintis, kad būtum tvirtas visą gyvenimą?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Žodžio „aktyvumas“ antonimas?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 mažiau 30 minučių vidutinio intensyvumo fizinė veikla 5 dienas per savaitę suaugusiems sumažina pavojų susirgti kai kuriomis lėtinėmis neinfekcinėmis ligomis. Viena iš tokių lėtinių neinfekcinių ligų?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Sąmoningai prieš treniruotę ar varžybas atliekama speciali fizinė veikla?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Tyrimų duomenys rodo, kad Lietuvos paauglių fizinis aktyvumas yra ... ?</w:t>
            </w:r>
          </w:p>
        </w:tc>
      </w:tr>
    </w:tbl>
    <w:p>
      <w:pPr>
        <w:pStyle w:val="WordBankLarge"/>
      </w:pPr>
      <w:r>
        <w:t xml:space="preserve">   Raumenys    </w:t>
      </w:r>
      <w:r>
        <w:t xml:space="preserve">   Mažas    </w:t>
      </w:r>
      <w:r>
        <w:t xml:space="preserve">   Aterosklerozė    </w:t>
      </w:r>
      <w:r>
        <w:t xml:space="preserve">   Treneris    </w:t>
      </w:r>
      <w:r>
        <w:t xml:space="preserve">   Šiaurietiškas    </w:t>
      </w:r>
      <w:r>
        <w:t xml:space="preserve">   Apšilimas    </w:t>
      </w:r>
      <w:r>
        <w:t xml:space="preserve">   Laisvalaikis    </w:t>
      </w:r>
      <w:r>
        <w:t xml:space="preserve">   Kvėpavimas    </w:t>
      </w:r>
      <w:r>
        <w:t xml:space="preserve">   Pasyvumas    </w:t>
      </w:r>
      <w:r>
        <w:t xml:space="preserve">   Mankšta    </w:t>
      </w:r>
      <w:r>
        <w:t xml:space="preserve">   Reguliariai    </w:t>
      </w:r>
      <w:r>
        <w:t xml:space="preserve">   Riebalais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Fizinis aktyvumas</dc:title>
  <dcterms:created xsi:type="dcterms:W3CDTF">2021-10-11T07:11:45Z</dcterms:created>
  <dcterms:modified xsi:type="dcterms:W3CDTF">2021-10-11T07:11:45Z</dcterms:modified>
</cp:coreProperties>
</file>