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Fizzlebert Stump's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Tricks    </w:t>
      </w:r>
      <w:r>
        <w:t xml:space="preserve">   Kidnapped    </w:t>
      </w:r>
      <w:r>
        <w:t xml:space="preserve">   Acrobats    </w:t>
      </w:r>
      <w:r>
        <w:t xml:space="preserve">   Clowns    </w:t>
      </w:r>
      <w:r>
        <w:t xml:space="preserve">   Mr Stump    </w:t>
      </w:r>
      <w:r>
        <w:t xml:space="preserve">   Mrs Stump    </w:t>
      </w:r>
      <w:r>
        <w:t xml:space="preserve">   Kevin    </w:t>
      </w:r>
      <w:r>
        <w:t xml:space="preserve">   Escape    </w:t>
      </w:r>
      <w:r>
        <w:t xml:space="preserve">   Town Library    </w:t>
      </w:r>
      <w:r>
        <w:t xml:space="preserve">   Circus    </w:t>
      </w:r>
      <w:r>
        <w:t xml:space="preserve">   Mr Stinkthrottle    </w:t>
      </w:r>
      <w:r>
        <w:t xml:space="preserve">   Mrs Stinkthrottle    </w:t>
      </w:r>
      <w:r>
        <w:t xml:space="preserve">   Fizzlebert Stump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Fizzlebert Stump's Word Search </dc:title>
  <dcterms:created xsi:type="dcterms:W3CDTF">2021-10-11T07:10:09Z</dcterms:created>
  <dcterms:modified xsi:type="dcterms:W3CDTF">2021-10-11T07:10:09Z</dcterms:modified>
</cp:coreProperties>
</file>