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Fizzled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closeness    </w:t>
      </w:r>
      <w:r>
        <w:t xml:space="preserve">   phillippians    </w:t>
      </w:r>
      <w:r>
        <w:t xml:space="preserve">   priorities    </w:t>
      </w:r>
      <w:r>
        <w:t xml:space="preserve">   heart    </w:t>
      </w:r>
      <w:r>
        <w:t xml:space="preserve">   calm    </w:t>
      </w:r>
      <w:r>
        <w:t xml:space="preserve">   peace    </w:t>
      </w:r>
      <w:r>
        <w:t xml:space="preserve">   worry    </w:t>
      </w:r>
      <w:r>
        <w:t xml:space="preserve">   busy    </w:t>
      </w:r>
      <w:r>
        <w:t xml:space="preserve">   meditation    </w:t>
      </w:r>
      <w:r>
        <w:t xml:space="preserve">   rest    </w:t>
      </w:r>
      <w:r>
        <w:t xml:space="preserve">   thoughts    </w:t>
      </w:r>
      <w:r>
        <w:t xml:space="preserve">   prayer    </w:t>
      </w:r>
      <w:r>
        <w:t xml:space="preserve">   stress    </w:t>
      </w:r>
      <w:r>
        <w:t xml:space="preserve">   job    </w:t>
      </w:r>
      <w:r>
        <w:t xml:space="preserve">   sports    </w:t>
      </w:r>
      <w:r>
        <w:t xml:space="preserve">   God    </w:t>
      </w:r>
      <w:r>
        <w:t xml:space="preserve">   fizzle    </w:t>
      </w:r>
      <w:r>
        <w:t xml:space="preserve">   time management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Fizzled Out</dc:title>
  <dcterms:created xsi:type="dcterms:W3CDTF">2021-10-11T07:11:06Z</dcterms:created>
  <dcterms:modified xsi:type="dcterms:W3CDTF">2021-10-11T07:11:06Z</dcterms:modified>
</cp:coreProperties>
</file>