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Fjalëkryq matematik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– 3[4 –2(6 – 3)] ÷ 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76 + 153 x 4 ÷ 68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x 5 + 1 - 14 ÷ 2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÷ 2(1 + 2)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(128 ÷ 8) + 8 ÷ 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 × (7 + 12 × 7 + 27 + 28)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 × 5 + 6 × 6 - 2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× 2 + (37 + 3 × 5) + 37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+ 26 × 2 + (40 × 5 + 14)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× 6 ÷ 2 × 6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-10 ÷ (20 ÷ 2² × 5 ÷ 5) × 8 - 2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(18 ÷ 3 + 28 ÷ 4 + 2 × 4) ÷ 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× 11 + 9 + 4 - 10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42 ÷ 7 × 9 - 4 + 12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× (24 ÷ 2 - 3 × 4 + 2 × 6)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 × 2 + (37 + 3 × 5) + 37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 × 1 × (6 × 8) + 14 × 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 ÷ 2[8 – 3(4 – 2)] + 1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 × 4 - 2 × (4² ÷ 4) ÷ 2 ÷ 1/2 + 9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Fjalëkryq matematik</dc:title>
  <dcterms:created xsi:type="dcterms:W3CDTF">2021-10-11T07:11:08Z</dcterms:created>
  <dcterms:modified xsi:type="dcterms:W3CDTF">2021-10-11T07:11:08Z</dcterms:modified>
</cp:coreProperties>
</file>