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OLD GLORY    </w:t>
      </w:r>
      <w:r>
        <w:t xml:space="preserve">   BLUE    </w:t>
      </w:r>
      <w:r>
        <w:t xml:space="preserve">   CEREMONY    </w:t>
      </w:r>
      <w:r>
        <w:t xml:space="preserve">   FIFTY    </w:t>
      </w:r>
      <w:r>
        <w:t xml:space="preserve">   FLAG    </w:t>
      </w:r>
      <w:r>
        <w:t xml:space="preserve">   FOURTEENTH    </w:t>
      </w:r>
      <w:r>
        <w:t xml:space="preserve">   INDEPENDENCE    </w:t>
      </w:r>
      <w:r>
        <w:t xml:space="preserve">   JUNE    </w:t>
      </w:r>
      <w:r>
        <w:t xml:space="preserve">   PARADE    </w:t>
      </w:r>
      <w:r>
        <w:t xml:space="preserve">   PLEDGE    </w:t>
      </w:r>
      <w:r>
        <w:t xml:space="preserve">   RED    </w:t>
      </w:r>
      <w:r>
        <w:t xml:space="preserve">   SALUTE    </w:t>
      </w:r>
      <w:r>
        <w:t xml:space="preserve">   STARS    </w:t>
      </w:r>
      <w:r>
        <w:t xml:space="preserve">   STRIPES    </w:t>
      </w:r>
      <w:r>
        <w:t xml:space="preserve">   THIRTEEN    </w:t>
      </w:r>
      <w:r>
        <w:t xml:space="preserve">   UNITED STATES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Day</dc:title>
  <dcterms:created xsi:type="dcterms:W3CDTF">2021-10-11T07:11:34Z</dcterms:created>
  <dcterms:modified xsi:type="dcterms:W3CDTF">2021-10-11T07:11:34Z</dcterms:modified>
</cp:coreProperties>
</file>