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white stripes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Flying at half-staff is a sign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sewed the first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stars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Dignified manner to destroy tattered or torn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red stripes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name of person who designed flag in 1777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points on the stars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flown at night, it should be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stripes represent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should never be used for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Ship that took flag around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flag should never touch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Flag Day</dc:title>
  <dcterms:created xsi:type="dcterms:W3CDTF">2021-10-11T07:10:33Z</dcterms:created>
  <dcterms:modified xsi:type="dcterms:W3CDTF">2021-10-11T07:10:33Z</dcterms:modified>
</cp:coreProperties>
</file>