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Flag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flutter    </w:t>
      </w:r>
      <w:r>
        <w:t xml:space="preserve">   fly    </w:t>
      </w:r>
      <w:r>
        <w:t xml:space="preserve">   flag pole    </w:t>
      </w:r>
      <w:r>
        <w:t xml:space="preserve">   states    </w:t>
      </w:r>
      <w:r>
        <w:t xml:space="preserve">   pledge    </w:t>
      </w:r>
      <w:r>
        <w:t xml:space="preserve">   pride    </w:t>
      </w:r>
      <w:r>
        <w:t xml:space="preserve">   salute    </w:t>
      </w:r>
      <w:r>
        <w:t xml:space="preserve">   wisdom    </w:t>
      </w:r>
      <w:r>
        <w:t xml:space="preserve">   victory    </w:t>
      </w:r>
      <w:r>
        <w:t xml:space="preserve">   unite    </w:t>
      </w:r>
      <w:r>
        <w:t xml:space="preserve">   uniform    </w:t>
      </w:r>
      <w:r>
        <w:t xml:space="preserve">   tribute    </w:t>
      </w:r>
      <w:r>
        <w:t xml:space="preserve">   Air Force    </w:t>
      </w:r>
      <w:r>
        <w:t xml:space="preserve">   Marines    </w:t>
      </w:r>
      <w:r>
        <w:t xml:space="preserve">   Navy    </w:t>
      </w:r>
      <w:r>
        <w:t xml:space="preserve">   Army    </w:t>
      </w:r>
      <w:r>
        <w:t xml:space="preserve">   sodiers    </w:t>
      </w:r>
      <w:r>
        <w:t xml:space="preserve">   picnics    </w:t>
      </w:r>
      <w:r>
        <w:t xml:space="preserve">   military    </w:t>
      </w:r>
      <w:r>
        <w:t xml:space="preserve">   represent    </w:t>
      </w:r>
      <w:r>
        <w:t xml:space="preserve">   old glory    </w:t>
      </w:r>
      <w:r>
        <w:t xml:space="preserve">   picnic    </w:t>
      </w:r>
      <w:r>
        <w:t xml:space="preserve">   celebrate    </w:t>
      </w:r>
      <w:r>
        <w:t xml:space="preserve">   blue    </w:t>
      </w:r>
      <w:r>
        <w:t xml:space="preserve">   white    </w:t>
      </w:r>
      <w:r>
        <w:t xml:space="preserve">   red    </w:t>
      </w:r>
      <w:r>
        <w:t xml:space="preserve">   stripes    </w:t>
      </w:r>
      <w:r>
        <w:t xml:space="preserve">   stars    </w:t>
      </w:r>
      <w:r>
        <w:t xml:space="preserve">   patriotic    </w:t>
      </w:r>
      <w:r>
        <w:t xml:space="preserve">   America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Flag Day</dc:title>
  <dcterms:created xsi:type="dcterms:W3CDTF">2021-10-11T07:11:14Z</dcterms:created>
  <dcterms:modified xsi:type="dcterms:W3CDTF">2021-10-11T07:11:14Z</dcterms:modified>
</cp:coreProperties>
</file>