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Flag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forward pass that touches the ground before being caught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defensive strategy in which more than one counter rushes in to pressure the QB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in which the ball is thrown or handed to the QB or punter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scoring play where the football crosses the opponents goal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throwing the ball to another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Team responsible for keeping opposition out of their end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offensive player whose job is to catch the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loss of possession of the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Typically the leader of the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try; you get 4 of these to be able to advance the ball down the field/ into the end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ball hits the ground as a result of a fumble, dropped handoff or snap, backwards pass or kickoff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imaginary line stretching the width of the field that separates the two teams prior to the snap of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pass that is caught by a defensive player, giving their team possession of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quarterback gets their flag pulled behind the line of scrimmage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10-yd section at both ends of the playing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offensive lineman who snaps the ball to the QB at the start of each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ball that is "in play" while a play is in progress.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penalty that occurs when any part of a defender's body is beyond the line of scrimmage when the ball is snapped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offensive player causes the ball to go behind their own goal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team that has possession of the football and attempts to advance to the opponents goal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play in every series; takes 10 yards to achieve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Flag Football</dc:title>
  <dcterms:created xsi:type="dcterms:W3CDTF">2021-11-20T03:31:05Z</dcterms:created>
  <dcterms:modified xsi:type="dcterms:W3CDTF">2021-11-20T03:31:05Z</dcterms:modified>
</cp:coreProperties>
</file>