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blitz    </w:t>
      </w:r>
      <w:r>
        <w:t xml:space="preserve">   blocking    </w:t>
      </w:r>
      <w:r>
        <w:t xml:space="preserve">   center    </w:t>
      </w:r>
      <w:r>
        <w:t xml:space="preserve">   dead ball    </w:t>
      </w:r>
      <w:r>
        <w:t xml:space="preserve">   defense    </w:t>
      </w:r>
      <w:r>
        <w:t xml:space="preserve">   extra point    </w:t>
      </w:r>
      <w:r>
        <w:t xml:space="preserve">   flag    </w:t>
      </w:r>
      <w:r>
        <w:t xml:space="preserve">   hike    </w:t>
      </w:r>
      <w:r>
        <w:t xml:space="preserve">   interception    </w:t>
      </w:r>
      <w:r>
        <w:t xml:space="preserve">   kick off    </w:t>
      </w:r>
      <w:r>
        <w:t xml:space="preserve">   lateral    </w:t>
      </w:r>
      <w:r>
        <w:t xml:space="preserve">   line of scrimmage    </w:t>
      </w:r>
      <w:r>
        <w:t xml:space="preserve">   pass    </w:t>
      </w:r>
      <w:r>
        <w:t xml:space="preserve">   punt    </w:t>
      </w:r>
      <w:r>
        <w:t xml:space="preserve">   quarterback    </w:t>
      </w:r>
      <w:r>
        <w:t xml:space="preserve">   running back    </w:t>
      </w:r>
      <w:r>
        <w:t xml:space="preserve">   rush    </w:t>
      </w:r>
      <w:r>
        <w:t xml:space="preserve">   sack    </w:t>
      </w:r>
      <w:r>
        <w:t xml:space="preserve">   safety    </w:t>
      </w:r>
      <w:r>
        <w:t xml:space="preserve">   spiral    </w:t>
      </w:r>
      <w:r>
        <w:t xml:space="preserve">   tackle    </w:t>
      </w:r>
      <w:r>
        <w:t xml:space="preserve">   touchdown    </w:t>
      </w:r>
      <w:r>
        <w:t xml:space="preserve">   wide receiver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Football</dc:title>
  <dcterms:created xsi:type="dcterms:W3CDTF">2021-10-11T07:10:41Z</dcterms:created>
  <dcterms:modified xsi:type="dcterms:W3CDTF">2021-10-11T07:10:41Z</dcterms:modified>
</cp:coreProperties>
</file>