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starts off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the ball is moved down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is a touchdown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touchdown area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wide is the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big is the touchdown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Players use this to move the ball down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are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downs to advance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Football Crossword</dc:title>
  <dcterms:created xsi:type="dcterms:W3CDTF">2021-10-11T07:10:03Z</dcterms:created>
  <dcterms:modified xsi:type="dcterms:W3CDTF">2021-10-11T07:10:03Z</dcterms:modified>
</cp:coreProperties>
</file>