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 Football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player hits the ball with their shoelaces out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enforces the rules during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Snapping the ball to the quarterback to begin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player _____s the ball to a 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Throwing the ball from the laces produces 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where points are scored.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player who throws the ball to the 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player carries the ball into the end zone, they score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catching a low pass, our _______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receiver does when someone throws them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player kicks the ball through the uprights.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player hits the ball with the inside of their foot from the 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Football Crossword Puzzle</dc:title>
  <dcterms:created xsi:type="dcterms:W3CDTF">2021-10-11T07:11:44Z</dcterms:created>
  <dcterms:modified xsi:type="dcterms:W3CDTF">2021-10-11T07:11:44Z</dcterms:modified>
</cp:coreProperties>
</file>