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Flag Football Officials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Judge is how many yards off the sideline?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__________________ is any action which is not a loose ball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"Throw and Go" is referenced to what type of foul?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goal line, who straddles the goal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Spot where the foul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same team commits 2 or more live ball fouls.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"Throw and Blow" is what referenced to what type of foul?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 judge is 17 yards beyond L.O.S. and ________ yards from the sideline.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minutes is each half?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means where the ball will be snapped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__________assumes a position on the side opposite of the Referee in the neutral zone standing on the sideline.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line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both teams commit fouls during the same down they will cancel out and the down replayed.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ball was snapped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_________assumes a position on the side opposite of the Line Judge 17 yards downfield from the line of scrimmage and 5 yards from the sideline.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All-But-One Enforcement Principle apply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yards should the Referee be away from the player receiving the snap?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 Officials Training</dc:title>
  <dcterms:created xsi:type="dcterms:W3CDTF">2021-10-11T07:10:35Z</dcterms:created>
  <dcterms:modified xsi:type="dcterms:W3CDTF">2021-10-11T07:10:35Z</dcterms:modified>
</cp:coreProperties>
</file>