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Flag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Drew a line in dirt with his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Mexican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Designed the Lone Star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Mission in San Antonio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Flag Park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14 foot bronze sculpture at flag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President of Texas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Town of "Come and Take it"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Called the volunteer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Site of the 18 minute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Texas'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Washington on the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Flag Park</dc:title>
  <dcterms:created xsi:type="dcterms:W3CDTF">2021-10-11T07:10:28Z</dcterms:created>
  <dcterms:modified xsi:type="dcterms:W3CDTF">2021-10-11T07:10:28Z</dcterms:modified>
</cp:coreProperties>
</file>