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benin    </w:t>
      </w:r>
      <w:r>
        <w:t xml:space="preserve">   brazil    </w:t>
      </w:r>
      <w:r>
        <w:t xml:space="preserve">   chad    </w:t>
      </w:r>
      <w:r>
        <w:t xml:space="preserve">   costarica    </w:t>
      </w:r>
      <w:r>
        <w:t xml:space="preserve">   cuba    </w:t>
      </w:r>
      <w:r>
        <w:t xml:space="preserve">   cyprus    </w:t>
      </w:r>
      <w:r>
        <w:t xml:space="preserve">   denmark    </w:t>
      </w:r>
      <w:r>
        <w:t xml:space="preserve">   ecuador    </w:t>
      </w:r>
      <w:r>
        <w:t xml:space="preserve">   finland    </w:t>
      </w:r>
      <w:r>
        <w:t xml:space="preserve">   hungary    </w:t>
      </w:r>
      <w:r>
        <w:t xml:space="preserve">   ireland    </w:t>
      </w:r>
      <w:r>
        <w:t xml:space="preserve">   india    </w:t>
      </w:r>
      <w:r>
        <w:t xml:space="preserve">   japan    </w:t>
      </w:r>
      <w:r>
        <w:t xml:space="preserve">   kenya    </w:t>
      </w:r>
      <w:r>
        <w:t xml:space="preserve">   mexico    </w:t>
      </w:r>
      <w:r>
        <w:t xml:space="preserve">   monaco    </w:t>
      </w:r>
      <w:r>
        <w:t xml:space="preserve">   newzealand    </w:t>
      </w:r>
      <w:r>
        <w:t xml:space="preserve">   norway    </w:t>
      </w:r>
      <w:r>
        <w:t xml:space="preserve">   poland    </w:t>
      </w:r>
      <w:r>
        <w:t xml:space="preserve">   romania    </w:t>
      </w:r>
      <w:r>
        <w:t xml:space="preserve">   russia    </w:t>
      </w:r>
      <w:r>
        <w:t xml:space="preserve">   southafrica    </w:t>
      </w:r>
      <w:r>
        <w:t xml:space="preserve">   spain    </w:t>
      </w:r>
      <w:r>
        <w:t xml:space="preserve">   Sweden    </w:t>
      </w:r>
      <w:r>
        <w:t xml:space="preserve">   Thailand    </w:t>
      </w:r>
      <w:r>
        <w:t xml:space="preserve">   usa    </w:t>
      </w:r>
      <w:r>
        <w:t xml:space="preserve">   uk    </w:t>
      </w:r>
      <w:r>
        <w:t xml:space="preserve">   turkey    </w:t>
      </w:r>
      <w:r>
        <w:t xml:space="preserve">   france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Flags</dc:title>
  <dcterms:created xsi:type="dcterms:W3CDTF">2021-10-11T07:11:19Z</dcterms:created>
  <dcterms:modified xsi:type="dcterms:W3CDTF">2021-10-11T07:11:19Z</dcterms:modified>
</cp:coreProperties>
</file>