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Flamborough Head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Souvenirs    </w:t>
      </w:r>
      <w:r>
        <w:t xml:space="preserve">   Cave    </w:t>
      </w:r>
      <w:r>
        <w:t xml:space="preserve">   Stump    </w:t>
      </w:r>
      <w:r>
        <w:t xml:space="preserve">   Stack    </w:t>
      </w:r>
      <w:r>
        <w:t xml:space="preserve">   Puffin    </w:t>
      </w:r>
      <w:r>
        <w:t xml:space="preserve">   Chalk Cliffs    </w:t>
      </w:r>
      <w:r>
        <w:t xml:space="preserve">   Arch    </w:t>
      </w:r>
      <w:r>
        <w:t xml:space="preserve">   Beaches    </w:t>
      </w:r>
      <w:r>
        <w:t xml:space="preserve">   Coastline    </w:t>
      </w:r>
      <w:r>
        <w:t xml:space="preserve">   Flamborough    </w:t>
      </w:r>
      <w:r>
        <w:t xml:space="preserve">   Headland    </w:t>
      </w:r>
      <w:r>
        <w:t xml:space="preserve">   Light House    </w:t>
      </w:r>
      <w:r>
        <w:t xml:space="preserve">   pleh dnes    </w:t>
      </w:r>
      <w:r>
        <w:t xml:space="preserve">   Sea    </w:t>
      </w:r>
      <w:r>
        <w:t xml:space="preserve">   South Landing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Flamborough Head </dc:title>
  <dcterms:created xsi:type="dcterms:W3CDTF">2021-10-11T07:11:30Z</dcterms:created>
  <dcterms:modified xsi:type="dcterms:W3CDTF">2021-10-11T07:11:30Z</dcterms:modified>
</cp:coreProperties>
</file>