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Flamenco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flamenco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Flamenco band The ___ 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Dance that contains 4 "coplas" from sevilla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Italian-born flamenco dancer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Flamenco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Flamenco dancer's clicker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Flamenco cheer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Flamenco guitarist ___ de Lucia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Footwork bump on the floor with the whole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Flamenco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Flamenco Workshop</dc:title>
  <dcterms:created xsi:type="dcterms:W3CDTF">2021-10-11T07:11:38Z</dcterms:created>
  <dcterms:modified xsi:type="dcterms:W3CDTF">2021-10-11T07:11:38Z</dcterms:modified>
</cp:coreProperties>
</file>