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Flamingos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Cute    </w:t>
      </w:r>
      <w:r>
        <w:t xml:space="preserve">   Zoos    </w:t>
      </w:r>
      <w:r>
        <w:t xml:space="preserve">   Trees    </w:t>
      </w:r>
      <w:r>
        <w:t xml:space="preserve">   Water    </w:t>
      </w:r>
      <w:r>
        <w:t xml:space="preserve">   Babies    </w:t>
      </w:r>
      <w:r>
        <w:t xml:space="preserve">   Flock    </w:t>
      </w:r>
      <w:r>
        <w:t xml:space="preserve">   One leg    </w:t>
      </w:r>
      <w:r>
        <w:t xml:space="preserve">   Wings    </w:t>
      </w:r>
      <w:r>
        <w:t xml:space="preserve">   Bird    </w:t>
      </w:r>
      <w:r>
        <w:t xml:space="preserve">   Pink    </w:t>
      </w:r>
      <w:r>
        <w:t xml:space="preserve">   Flamingos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Flamingos</dc:title>
  <dcterms:created xsi:type="dcterms:W3CDTF">2021-10-11T07:11:14Z</dcterms:created>
  <dcterms:modified xsi:type="dcterms:W3CDTF">2021-10-11T07:11:14Z</dcterms:modified>
</cp:coreProperties>
</file>