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Flapper Dress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Corset Removal    </w:t>
      </w:r>
      <w:r>
        <w:t xml:space="preserve">   French Style    </w:t>
      </w:r>
      <w:r>
        <w:t xml:space="preserve">   Individuality    </w:t>
      </w:r>
      <w:r>
        <w:t xml:space="preserve">   Social Turbulence    </w:t>
      </w:r>
      <w:r>
        <w:t xml:space="preserve">   Fringe    </w:t>
      </w:r>
      <w:r>
        <w:t xml:space="preserve">   Zelda Fitzgerald    </w:t>
      </w:r>
      <w:r>
        <w:t xml:space="preserve">   Short Skirts    </w:t>
      </w:r>
      <w:r>
        <w:t xml:space="preserve">   Dance Wear    </w:t>
      </w:r>
      <w:r>
        <w:t xml:space="preserve">   Fashion Rebellion    </w:t>
      </w:r>
      <w:r>
        <w:t xml:space="preserve">   Sequins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Flapper Dress Style</dc:title>
  <dcterms:created xsi:type="dcterms:W3CDTF">2021-10-11T07:10:53Z</dcterms:created>
  <dcterms:modified xsi:type="dcterms:W3CDTF">2021-10-11T07:10:53Z</dcterms:modified>
</cp:coreProperties>
</file>