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Flapper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Bebe Daniels    </w:t>
      </w:r>
      <w:r>
        <w:t xml:space="preserve">   Coco Chanel    </w:t>
      </w:r>
      <w:r>
        <w:t xml:space="preserve">   dances    </w:t>
      </w:r>
      <w:r>
        <w:t xml:space="preserve">   drinking    </w:t>
      </w:r>
      <w:r>
        <w:t xml:space="preserve">   flamboyant    </w:t>
      </w:r>
      <w:r>
        <w:t xml:space="preserve">   flapper    </w:t>
      </w:r>
      <w:r>
        <w:t xml:space="preserve">   makeup    </w:t>
      </w:r>
      <w:r>
        <w:t xml:space="preserve">   shimmey    </w:t>
      </w:r>
      <w:r>
        <w:t xml:space="preserve">   short hair    </w:t>
      </w:r>
      <w:r>
        <w:t xml:space="preserve">   short skirt    </w:t>
      </w:r>
      <w:r>
        <w:t xml:space="preserve">   smoking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Flapper Find</dc:title>
  <dcterms:created xsi:type="dcterms:W3CDTF">2021-10-12T14:16:24Z</dcterms:created>
  <dcterms:modified xsi:type="dcterms:W3CDTF">2021-10-12T14:16:24Z</dcterms:modified>
</cp:coreProperties>
</file>