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Sequins    </w:t>
      </w:r>
      <w:r>
        <w:t xml:space="preserve">   Cigarettes    </w:t>
      </w:r>
      <w:r>
        <w:t xml:space="preserve">   Bebe Daniels    </w:t>
      </w:r>
      <w:r>
        <w:t xml:space="preserve">   Gilda Gray    </w:t>
      </w:r>
      <w:r>
        <w:t xml:space="preserve">   Clara Bow    </w:t>
      </w:r>
      <w:r>
        <w:t xml:space="preserve">   Coco Chanel    </w:t>
      </w:r>
      <w:r>
        <w:t xml:space="preserve">   Modern Woman    </w:t>
      </w:r>
      <w:r>
        <w:t xml:space="preserve">   Hip-flasks    </w:t>
      </w:r>
      <w:r>
        <w:t xml:space="preserve">   Shimmy    </w:t>
      </w:r>
      <w:r>
        <w:t xml:space="preserve">   Lipstick    </w:t>
      </w:r>
      <w:r>
        <w:t xml:space="preserve">   Rouge    </w:t>
      </w:r>
      <w:r>
        <w:t xml:space="preserve">   Eton    </w:t>
      </w:r>
      <w:r>
        <w:t xml:space="preserve">   Shingle    </w:t>
      </w:r>
      <w:r>
        <w:t xml:space="preserve">   Pantaloons    </w:t>
      </w:r>
      <w:r>
        <w:t xml:space="preserve">   Corsets    </w:t>
      </w:r>
      <w:r>
        <w:t xml:space="preserve">   Short skirts    </w:t>
      </w:r>
      <w:r>
        <w:t xml:space="preserve">   Makeup    </w:t>
      </w:r>
      <w:r>
        <w:t xml:space="preserve">   Bob    </w:t>
      </w:r>
      <w:r>
        <w:t xml:space="preserve">   Jazz    </w:t>
      </w:r>
      <w:r>
        <w:t xml:space="preserve">   Charleston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Flappers</dc:title>
  <dcterms:created xsi:type="dcterms:W3CDTF">2021-10-11T07:10:51Z</dcterms:created>
  <dcterms:modified xsi:type="dcterms:W3CDTF">2021-10-11T07:10:51Z</dcterms:modified>
</cp:coreProperties>
</file>