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flash is a super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Detective for the case of flash's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flash's real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Murder of Iris West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Company name of particle accelerator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flash's power?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flash's girlfriends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flash travel to try and save his girlfriend?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color he saw before his mother died?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people with superpowers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</dc:title>
  <dcterms:created xsi:type="dcterms:W3CDTF">2021-10-11T07:10:23Z</dcterms:created>
  <dcterms:modified xsi:type="dcterms:W3CDTF">2021-10-11T07:10:23Z</dcterms:modified>
</cp:coreProperties>
</file>