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Flash Animation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adobe    </w:t>
      </w:r>
      <w:r>
        <w:t xml:space="preserve">   animate    </w:t>
      </w:r>
      <w:r>
        <w:t xml:space="preserve">   background    </w:t>
      </w:r>
      <w:r>
        <w:t xml:space="preserve">   brushtool    </w:t>
      </w:r>
      <w:r>
        <w:t xml:space="preserve">   classictween    </w:t>
      </w:r>
      <w:r>
        <w:t xml:space="preserve">   clipart    </w:t>
      </w:r>
      <w:r>
        <w:t xml:space="preserve">   flash    </w:t>
      </w:r>
      <w:r>
        <w:t xml:space="preserve">   keyframe    </w:t>
      </w:r>
      <w:r>
        <w:t xml:space="preserve">   layers    </w:t>
      </w:r>
      <w:r>
        <w:t xml:space="preserve">   linetool    </w:t>
      </w:r>
      <w:r>
        <w:t xml:space="preserve">   symbol    </w:t>
      </w:r>
      <w:r>
        <w:t xml:space="preserve">   timeline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 Animation :)</dc:title>
  <dcterms:created xsi:type="dcterms:W3CDTF">2021-10-11T07:10:44Z</dcterms:created>
  <dcterms:modified xsi:type="dcterms:W3CDTF">2021-10-11T07:10:44Z</dcterms:modified>
</cp:coreProperties>
</file>