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Flash Burnout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dangerous activity Marissa engages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Marissa's family member that is in rehab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Marissa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Blake go to to see if they know where Marissa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Blake's mom is concerned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Blake's girlfriend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Marissa's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Marissa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Blake's fathers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Marissa and Blake both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Marissa's mom has a ___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won't the police arrest Marissa's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after Christmas is Blake's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calls Blake "Studly"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Burnout Crossword </dc:title>
  <dcterms:created xsi:type="dcterms:W3CDTF">2021-10-11T07:10:35Z</dcterms:created>
  <dcterms:modified xsi:type="dcterms:W3CDTF">2021-10-11T07:10:35Z</dcterms:modified>
</cp:coreProperties>
</file>