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Flash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Dried out with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and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Extremely 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of being incorrect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dangerous flood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someone stranded in an area alone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rope used to tie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in a mean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countryside instead of the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Flood</dc:title>
  <dcterms:created xsi:type="dcterms:W3CDTF">2021-10-11T07:10:47Z</dcterms:created>
  <dcterms:modified xsi:type="dcterms:W3CDTF">2021-10-11T07:10:47Z</dcterms:modified>
</cp:coreProperties>
</file>