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Flash Project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Text that speaks to the reader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Images that run outside the borders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Images reversed from previous positions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term used as an attempt to get away from etymological origins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full page of illustration which opens/introduces a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Very large view of images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Written on characters in comics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Large view images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Sounds in comic books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Speech bubbles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Narration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space between panels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Fully shows object top to bottom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Term covering range of American comics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Shows characters/objects on a very small scale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singular row of panels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Labels on objects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Contains thoughts of characters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Text or icons that are above a character's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One drawing on a page</w:t>
            </w:r>
          </w:p>
        </w:tc>
      </w:tr>
    </w:tbl>
    <w:p>
      <w:pPr>
        <w:pStyle w:val="WordBankLarge"/>
      </w:pPr>
      <w:r>
        <w:t xml:space="preserve">   Balloons    </w:t>
      </w:r>
      <w:r>
        <w:t xml:space="preserve">   Caption    </w:t>
      </w:r>
      <w:r>
        <w:t xml:space="preserve">   Emanata    </w:t>
      </w:r>
      <w:r>
        <w:t xml:space="preserve">   Labels    </w:t>
      </w:r>
      <w:r>
        <w:t xml:space="preserve">   Narratory Blocks    </w:t>
      </w:r>
      <w:r>
        <w:t xml:space="preserve">   Signs    </w:t>
      </w:r>
      <w:r>
        <w:t xml:space="preserve">   Sound effects    </w:t>
      </w:r>
      <w:r>
        <w:t xml:space="preserve">   Thought balloon    </w:t>
      </w:r>
      <w:r>
        <w:t xml:space="preserve">   Bleed    </w:t>
      </w:r>
      <w:r>
        <w:t xml:space="preserve">   Close-up    </w:t>
      </w:r>
      <w:r>
        <w:t xml:space="preserve">   Extreme Close up    </w:t>
      </w:r>
      <w:r>
        <w:t xml:space="preserve">   Extreme longshot    </w:t>
      </w:r>
      <w:r>
        <w:t xml:space="preserve">   longshot    </w:t>
      </w:r>
      <w:r>
        <w:t xml:space="preserve">   Reverse    </w:t>
      </w:r>
      <w:r>
        <w:t xml:space="preserve">   Underground Comix    </w:t>
      </w:r>
      <w:r>
        <w:t xml:space="preserve">   Alternative Comics    </w:t>
      </w:r>
      <w:r>
        <w:t xml:space="preserve">   Panel    </w:t>
      </w:r>
      <w:r>
        <w:t xml:space="preserve">   Gutter    </w:t>
      </w:r>
      <w:r>
        <w:t xml:space="preserve">   Tier    </w:t>
      </w:r>
      <w:r>
        <w:t xml:space="preserve">   Splash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Flash Project Vocab</dc:title>
  <dcterms:created xsi:type="dcterms:W3CDTF">2021-10-12T14:16:28Z</dcterms:created>
  <dcterms:modified xsi:type="dcterms:W3CDTF">2021-10-12T14:16:28Z</dcterms:modified>
</cp:coreProperties>
</file>