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Reverse Flash    </w:t>
      </w:r>
      <w:r>
        <w:t xml:space="preserve">   Kid Flash    </w:t>
      </w:r>
      <w:r>
        <w:t xml:space="preserve">   Black Siren    </w:t>
      </w:r>
      <w:r>
        <w:t xml:space="preserve">   Hawk Girl    </w:t>
      </w:r>
      <w:r>
        <w:t xml:space="preserve">   Arrow    </w:t>
      </w:r>
      <w:r>
        <w:t xml:space="preserve">   Zoom    </w:t>
      </w:r>
      <w:r>
        <w:t xml:space="preserve">   SuperGirl    </w:t>
      </w:r>
      <w:r>
        <w:t xml:space="preserve">   H R    </w:t>
      </w:r>
      <w:r>
        <w:t xml:space="preserve">   Trickster    </w:t>
      </w:r>
      <w:r>
        <w:t xml:space="preserve">   Vibe    </w:t>
      </w:r>
      <w:r>
        <w:t xml:space="preserve">   Flash    </w:t>
      </w:r>
      <w:r>
        <w:t xml:space="preserve">   Killer Frost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Flash</dc:title>
  <dcterms:created xsi:type="dcterms:W3CDTF">2021-10-11T07:11:03Z</dcterms:created>
  <dcterms:modified xsi:type="dcterms:W3CDTF">2021-10-11T07:11:03Z</dcterms:modified>
</cp:coreProperties>
</file>