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Flash card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Water shed    </w:t>
      </w:r>
      <w:r>
        <w:t xml:space="preserve">   Neritic zone    </w:t>
      </w:r>
      <w:r>
        <w:t xml:space="preserve">   Intertidal zone    </w:t>
      </w:r>
      <w:r>
        <w:t xml:space="preserve">   Estuary    </w:t>
      </w:r>
      <w:r>
        <w:t xml:space="preserve">   Marine    </w:t>
      </w:r>
      <w:r>
        <w:t xml:space="preserve">   Deforestation    </w:t>
      </w:r>
      <w:r>
        <w:t xml:space="preserve">   Dispersal    </w:t>
      </w:r>
      <w:r>
        <w:t xml:space="preserve">   Understory    </w:t>
      </w:r>
      <w:r>
        <w:t xml:space="preserve">   Climate    </w:t>
      </w:r>
      <w:r>
        <w:t xml:space="preserve">   Canopy    </w:t>
      </w:r>
      <w:r>
        <w:t xml:space="preserve">   Biome    </w:t>
      </w:r>
      <w:r>
        <w:t xml:space="preserve">   Mountain    </w:t>
      </w:r>
      <w:r>
        <w:t xml:space="preserve">   Savanna    </w:t>
      </w:r>
      <w:r>
        <w:t xml:space="preserve">   Tundra    </w:t>
      </w:r>
      <w:r>
        <w:t xml:space="preserve">   Biogeography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card</dc:title>
  <dcterms:created xsi:type="dcterms:W3CDTF">2021-10-11T07:11:09Z</dcterms:created>
  <dcterms:modified xsi:type="dcterms:W3CDTF">2021-10-11T07:11:09Z</dcterms:modified>
</cp:coreProperties>
</file>