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Flat Stanley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Stanley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get put in to go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Stanley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Stanley look when we first met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mrs. Lambchop say Stanley was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Stanley use to tie around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he go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Stanley’s classmates call him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came by and thought his mom was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Mr Dart make him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Stanley feel when the thieves had the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Arthur put on himself trying to get flat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his neighbor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Stanley let his brother use him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Stanley want to use as a 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Stanley’s neighbors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he get Thomas Anthony Jeffrey’s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Stanley trying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Stanley’s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his classmates start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Stanley’s brother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Arthur use on Stanley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Stanley find for his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</dc:title>
  <dcterms:created xsi:type="dcterms:W3CDTF">2021-10-12T14:16:13Z</dcterms:created>
  <dcterms:modified xsi:type="dcterms:W3CDTF">2021-10-12T14:16:13Z</dcterms:modified>
</cp:coreProperties>
</file>