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Flat Stanley and the Lost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whistled    </w:t>
      </w:r>
      <w:r>
        <w:t xml:space="preserve">   doubtful    </w:t>
      </w:r>
      <w:r>
        <w:t xml:space="preserve">   choppy    </w:t>
      </w:r>
      <w:r>
        <w:t xml:space="preserve">   wreck    </w:t>
      </w:r>
      <w:r>
        <w:t xml:space="preserve">   gold    </w:t>
      </w:r>
      <w:r>
        <w:t xml:space="preserve">   tangled    </w:t>
      </w:r>
      <w:r>
        <w:t xml:space="preserve">   cove    </w:t>
      </w:r>
      <w:r>
        <w:t xml:space="preserve">   dolphin    </w:t>
      </w:r>
      <w:r>
        <w:t xml:space="preserve">   glub    </w:t>
      </w:r>
      <w:r>
        <w:t xml:space="preserve">   stingray    </w:t>
      </w:r>
      <w:r>
        <w:t xml:space="preserve">   snorkeling    </w:t>
      </w:r>
      <w:r>
        <w:t xml:space="preserve">   Arthur    </w:t>
      </w:r>
      <w:r>
        <w:t xml:space="preserve">   Stanley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 Stanley and the Lost Treasure</dc:title>
  <dcterms:created xsi:type="dcterms:W3CDTF">2021-10-11T07:10:39Z</dcterms:created>
  <dcterms:modified xsi:type="dcterms:W3CDTF">2021-10-11T07:10:39Z</dcterms:modified>
</cp:coreProperties>
</file>