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Flat Stanley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Stanley    </w:t>
      </w:r>
      <w:r>
        <w:t xml:space="preserve">   reading    </w:t>
      </w:r>
      <w:r>
        <w:t xml:space="preserve">   chocolate    </w:t>
      </w:r>
      <w:r>
        <w:t xml:space="preserve">   took pictures    </w:t>
      </w:r>
      <w:r>
        <w:t xml:space="preserve">   christmas    </w:t>
      </w:r>
      <w:r>
        <w:t xml:space="preserve">   surgery    </w:t>
      </w:r>
      <w:r>
        <w:t xml:space="preserve">   ripped    </w:t>
      </w:r>
      <w:r>
        <w:t xml:space="preserve">   beauty shop    </w:t>
      </w:r>
      <w:r>
        <w:t xml:space="preserve">   walmart    </w:t>
      </w:r>
      <w:r>
        <w:t xml:space="preserve">   car ride    </w:t>
      </w:r>
      <w:r>
        <w:t xml:space="preserve">   gymnastic    </w:t>
      </w:r>
      <w:r>
        <w:t xml:space="preserve">   Allergy Shots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Flat Stanley</dc:title>
  <dcterms:created xsi:type="dcterms:W3CDTF">2021-10-11T07:10:12Z</dcterms:created>
  <dcterms:modified xsi:type="dcterms:W3CDTF">2021-10-11T07:10:12Z</dcterms:modified>
</cp:coreProperties>
</file>