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Flat Stanley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Inch    </w:t>
      </w:r>
      <w:r>
        <w:t xml:space="preserve">   Thin    </w:t>
      </w:r>
      <w:r>
        <w:t xml:space="preserve">   Board    </w:t>
      </w:r>
      <w:r>
        <w:t xml:space="preserve">   Dad    </w:t>
      </w:r>
      <w:r>
        <w:t xml:space="preserve">   Mom    </w:t>
      </w:r>
      <w:r>
        <w:t xml:space="preserve">   Brother    </w:t>
      </w:r>
      <w:r>
        <w:t xml:space="preserve">   Lambchop    </w:t>
      </w:r>
      <w:r>
        <w:t xml:space="preserve">   Bulliten    </w:t>
      </w:r>
      <w:r>
        <w:t xml:space="preserve">   Dan    </w:t>
      </w:r>
      <w:r>
        <w:t xml:space="preserve">   Arthur    </w:t>
      </w:r>
      <w:r>
        <w:t xml:space="preserve">   Flat    </w:t>
      </w:r>
      <w:r>
        <w:t xml:space="preserve">   Stanley    </w:t>
      </w:r>
      <w:r>
        <w:t xml:space="preserve">   California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Flat Stanley</dc:title>
  <dcterms:created xsi:type="dcterms:W3CDTF">2021-10-11T07:11:12Z</dcterms:created>
  <dcterms:modified xsi:type="dcterms:W3CDTF">2021-10-11T07:11:12Z</dcterms:modified>
</cp:coreProperties>
</file>