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Flat Stanley in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infer    </w:t>
      </w:r>
      <w:r>
        <w:t xml:space="preserve">   contrast    </w:t>
      </w:r>
      <w:r>
        <w:t xml:space="preserve">   example    </w:t>
      </w:r>
      <w:r>
        <w:t xml:space="preserve">   compare    </w:t>
      </w:r>
      <w:r>
        <w:t xml:space="preserve">   persuade    </w:t>
      </w:r>
      <w:r>
        <w:t xml:space="preserve">   won    </w:t>
      </w:r>
      <w:r>
        <w:t xml:space="preserve">   shut    </w:t>
      </w:r>
      <w:r>
        <w:t xml:space="preserve">   crop    </w:t>
      </w:r>
      <w:r>
        <w:t xml:space="preserve">   hunt    </w:t>
      </w:r>
      <w:r>
        <w:t xml:space="preserve">   sock    </w:t>
      </w:r>
      <w:r>
        <w:t xml:space="preserve">   drum    </w:t>
      </w:r>
      <w:r>
        <w:t xml:space="preserve">   does    </w:t>
      </w:r>
      <w:r>
        <w:t xml:space="preserve">   rub    </w:t>
      </w:r>
      <w:r>
        <w:t xml:space="preserve">   lot    </w:t>
      </w:r>
      <w:r>
        <w:t xml:space="preserve">   drop    </w:t>
      </w:r>
      <w:r>
        <w:t xml:space="preserve">   luck    </w:t>
      </w:r>
      <w:r>
        <w:t xml:space="preserve">   pond    </w:t>
      </w:r>
      <w:r>
        <w:t xml:space="preserve">   strap    </w:t>
      </w:r>
      <w:r>
        <w:t xml:space="preserve">   blast    </w:t>
      </w:r>
      <w:r>
        <w:t xml:space="preserve">   message    </w:t>
      </w:r>
      <w:r>
        <w:t xml:space="preserve">   private    </w:t>
      </w:r>
      <w:r>
        <w:t xml:space="preserve">   vanished    </w:t>
      </w:r>
      <w:r>
        <w:t xml:space="preserve">   scowling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Flat Stanley in Space</dc:title>
  <dcterms:created xsi:type="dcterms:W3CDTF">2021-10-11T07:10:27Z</dcterms:created>
  <dcterms:modified xsi:type="dcterms:W3CDTF">2021-10-11T07:10:27Z</dcterms:modified>
</cp:coreProperties>
</file>